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脑洞大开  第3辑  7  别人的玩具，我可不管！</w:t>
      </w:r>
    </w:p>
    <w:p>
      <w:r>
        <w:rPr>
          <w:rFonts w:ascii="宋体" w:hAnsi="宋体" w:eastAsia="宋体"/>
          <w:sz w:val="24"/>
        </w:rPr>
        <w:t>（法）弗朗瓦索·戴维，（法）卡利内·L.著；（法）马加尼·巴多绘；刘畅，李焰明译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脑洞大开  第3辑  7  别人的玩具，我可不管！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（法）弗朗瓦索·戴维，（法）卡利内·L.著；（法）马加尼·巴多绘；刘畅，李焰明译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本书出售、求购地址：https://www.jiaokey.com/book/detail/13861034.html</w:t>
      </w:r>
    </w:p>
    <w:p>
      <w:r>
        <w:t>更多相关图书推荐：https://www.jiaokey.com</w:t>
      </w:r>
    </w:p>
    <w:p>
      <w:r>
        <w:t>（法）弗朗瓦索·戴维，（法）卡利内·L.著；（法）马加尼·巴多绘；刘畅，李焰明译 其他作品：https://www.jiaokey.com/tag/（法）弗朗瓦索·戴维，（法）卡利内·L.著；（法）马加尼·巴多绘；刘畅，李焰明译.html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关键词搜索：https://www.jiaokey.com/tag/脑洞大开  第3辑  7  别人的玩具，我可不管！.html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