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我们和好吧！</w:t>
      </w:r>
    </w:p>
    <w:p>
      <w:r>
        <w:rPr>
          <w:rFonts w:ascii="宋体" w:hAnsi="宋体" w:eastAsia="宋体"/>
          <w:sz w:val="24"/>
        </w:rPr>
        <w:t>（澳）卡萝尔·汤普森文图；余治莹译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我们和好吧！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（澳）卡萝尔·汤普森文图；余治莹译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本书出售、求购地址：https://www.jiaokey.com/book/detail/13861024.html</w:t>
      </w:r>
    </w:p>
    <w:p>
      <w:r>
        <w:t>更多相关图书推荐：https://www.jiaokey.com</w:t>
      </w:r>
    </w:p>
    <w:p>
      <w:r>
        <w:t>（澳）卡萝尔·汤普森文图；余治莹译 其他作品：https://www.jiaokey.com/tag/（澳）卡萝尔·汤普森文图；余治莹译.html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关键词搜索：https://www.jiaokey.com/tag/我们和好吧！.html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