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新经典文库  了不起的盖茨比</w:t>
      </w:r>
    </w:p>
    <w:p>
      <w:r>
        <w:rPr>
          <w:rFonts w:ascii="宋体" w:hAnsi="宋体" w:eastAsia="宋体"/>
          <w:sz w:val="24"/>
        </w:rPr>
        <w:t>（美）斯科特·菲茨杰拉德著；村上春树序；邓若虚译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新经典文库  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（美）斯科特·菲茨杰拉德著；村上春树序；邓若虚译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本书出售、求购地址：https://www.jiaokey.com/book/detail/13860965.html</w:t>
      </w:r>
    </w:p>
    <w:p>
      <w:r>
        <w:t>更多相关图书推荐：https://www.jiaokey.com</w:t>
      </w:r>
    </w:p>
    <w:p>
      <w:r>
        <w:t>（美）斯科特·菲茨杰拉德著；村上春树序；邓若虚译 其他作品：https://www.jiaokey.com/tag/（美）斯科特·菲茨杰拉德著；村上春树序；邓若虚译.html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关键词搜索：https://www.jiaokey.com/tag/新经典文库  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