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剑歌行  《古剑奇谭》系列主题同人插画集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剑歌行  《古剑奇谭》系列主题同人插画集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本书出售、求购地址：https://www.jiaokey.com/book/detail/13860962.html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关键词搜索：https://www.jiaokey.com/tag/剑歌行  《古剑奇谭》系列主题同人插画集.html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