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书名：魔女向前冲  外婆的花茶小人</w:t>
      </w:r>
    </w:p>
    <w:p>
      <w:r>
        <w:t>作者：伍美珍著</w:t>
      </w:r>
    </w:p>
    <w:p>
      <w:r>
        <w:t>出版社：杭州:浙江少年儿童出版社,2015.05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魔女向前冲  外婆的花茶小人 评论地址：https://www.jiaokey.com/book/detail/13860948.html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