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西风妈妈和小动物们的故事  兔子彼得的恶作剧</w:t>
      </w:r>
    </w:p>
    <w:p>
      <w:r>
        <w:rPr>
          <w:rFonts w:ascii="宋体" w:hAnsi="宋体" w:eastAsia="宋体"/>
          <w:sz w:val="24"/>
        </w:rPr>
        <w:t>（美）桑顿·W.伯吉斯著；王明飞译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西风妈妈和小动物们的故事  兔子彼得的恶作剧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（美）桑顿·W.伯吉斯著；王明飞译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本书出售、求购地址：https://www.jiaokey.com/book/detail/13860946.html</w:t>
      </w:r>
    </w:p>
    <w:p>
      <w:r>
        <w:t>更多相关图书推荐：https://www.jiaokey.com</w:t>
      </w:r>
    </w:p>
    <w:p>
      <w:r>
        <w:t>（美）桑顿·W.伯吉斯著；王明飞译 其他作品：https://www.jiaokey.com/tag/（美）桑顿·W.伯吉斯著；王明飞译.html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关键词搜索：https://www.jiaokey.com/tag/西风妈妈和小动物们的故事  兔子彼得的恶作剧.html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