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名师教你满分作文  全方位提升佳作</w:t>
      </w:r>
    </w:p>
    <w:p>
      <w:r>
        <w:rPr>
          <w:rFonts w:ascii="宋体" w:hAnsi="宋体" w:eastAsia="宋体"/>
          <w:sz w:val="24"/>
        </w:rPr>
        <w:t>蔡智敏主编；蔡智敏，姜联众丛书主编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名师教你满分作文  全方位提升佳作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蔡智敏主编；蔡智敏，姜联众丛书主编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本书出售、求购地址：https://www.jiaokey.com/book/detail/13860927.html</w:t>
      </w:r>
    </w:p>
    <w:p>
      <w:r>
        <w:t>更多相关图书推荐：https://www.jiaokey.com</w:t>
      </w:r>
    </w:p>
    <w:p>
      <w:r>
        <w:t>蔡智敏主编；蔡智敏，姜联众丛书主编 其他作品：https://www.jiaokey.com/tag/蔡智敏主编；蔡智敏，姜联众丛书主编.html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关键词搜索：https://www.jiaokey.com/tag/名师教你满分作文  全方位提升佳作.html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