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3年满分作文·1年押题冲刺  高考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0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3年满分作文·1年押题冲刺  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本书出售、求购地址：https://www.jiaokey.com/book/detail/13860926.html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