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从怀孕开始变美  小P老师教你孕期360度美丽养护</w:t>
      </w:r>
    </w:p>
    <w:p>
      <w:r>
        <w:rPr>
          <w:rFonts w:ascii="宋体" w:hAnsi="宋体" w:eastAsia="宋体"/>
          <w:sz w:val="24"/>
        </w:rPr>
        <w:t>小P老师著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从怀孕开始变美  小P老师教你孕期360度美丽养护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小P老师著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本书出售、求购地址：https://www.jiaokey.com/book/detail/13860920.html</w:t>
      </w:r>
    </w:p>
    <w:p>
      <w:r>
        <w:t>更多相关图书推荐：https://www.jiaokey.com</w:t>
      </w:r>
    </w:p>
    <w:p>
      <w:r>
        <w:t>小P老师著 其他作品：https://www.jiaokey.com/tag/小P老师著.html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关键词搜索：https://www.jiaokey.com/tag/从怀孕开始变美  小P老师教你孕期360度美丽养护.html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