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清新森女在路上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清新森女在路上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本书出售、求购地址：https://www.jiaokey.com/book/detail/13860913.html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关键词搜索：https://www.jiaokey.com/tag/清新森女在路上.html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