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食·医·养系列  一本拿下糖尿病</w:t>
      </w:r>
    </w:p>
    <w:p>
      <w:r>
        <w:rPr>
          <w:rFonts w:ascii="宋体" w:hAnsi="宋体" w:eastAsia="宋体"/>
          <w:sz w:val="24"/>
        </w:rPr>
        <w:t>（日）宫崎滋，（日）小山律子著；赵茜暖译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食·医·养系列  一本拿下糖尿病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（日）宫崎滋，（日）小山律子著；赵茜暖译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本书出售、求购地址：https://www.jiaokey.com/book/detail/13860912.html</w:t>
      </w:r>
    </w:p>
    <w:p>
      <w:r>
        <w:t>更多相关图书推荐：https://www.jiaokey.com</w:t>
      </w:r>
    </w:p>
    <w:p>
      <w:r>
        <w:t>（日）宫崎滋，（日）小山律子著；赵茜暖译 其他作品：https://www.jiaokey.com/tag/（日）宫崎滋，（日）小山律子著；赵茜暖译.html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关键词搜索：https://www.jiaokey.com/tag/食·医·养系列  一本拿下糖尿病.html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