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笨狼和他的爸爸妈妈  美绘版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笨狼和他的爸爸妈妈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本书出售、求购地址：https://www.jiaokey.com/book/detail/13860883.html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关键词搜索：https://www.jiaokey.com/tag/笨狼和他的爸爸妈妈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