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书名：3分钟抢救美丽  小P老师的快速美妆窍门</w:t>
      </w:r>
    </w:p>
    <w:p>
      <w:r>
        <w:t>作者：小P老师著</w:t>
      </w:r>
    </w:p>
    <w:p>
      <w:r>
        <w:t>出版社：长沙:湖南文艺出版社,2014.10</w:t>
      </w:r>
    </w:p>
    <w:p>
      <w:r>
        <w:t>出版日期：</w:t>
      </w:r>
    </w:p>
    <w:p>
      <w:r>
        <w:t>总页数：133</w:t>
      </w:r>
    </w:p>
    <w:p>
      <w:r>
        <w:t>更多请访问教客网: www.jiaokey.com</w:t>
      </w:r>
    </w:p>
    <w:p>
      <w:r>
        <w:t>3分钟抢救美丽  小P老师的快速美妆窍门 评论地址：https://www.jiaokey.com/book/detail/13860879.html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