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鬼马女神捕  2  绝命预言  上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鬼马女神捕  2  绝命预言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本书出售、求购地址：https://www.jiaokey.com/book/detail/13860856.html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关键词搜索：https://www.jiaokey.com/tag/鬼马女神捕  2  绝命预言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