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笨狼和胖棕熊  美绘版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笨狼和胖棕熊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本书出售、求购地址：https://www.jiaokey.com/book/detail/13860850.html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关键词搜索：https://www.jiaokey.com/tag/笨狼和胖棕熊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