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迷失的欲望花瓣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迷失的欲望花瓣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本书出售、求购地址：https://www.jiaokey.com/book/detail/13860843.html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关键词搜索：https://www.jiaokey.com/tag/迷失的欲望花瓣.html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