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书名：Fire系列  金田一少年事件簿  22</w:t>
      </w:r>
    </w:p>
    <w:p>
      <w:r>
        <w:t>作者：（日）天树征丸，（日）金成阳三郎原作；（日）佐藤文也绘；林俊宏译</w:t>
      </w:r>
    </w:p>
    <w:p>
      <w:r>
        <w:t>出版社：海口:南方出版社,2015.05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Fire系列  金田一少年事件簿  22 评论地址：https://www.jiaokey.com/book/detail/13860841.html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