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Fire系列  金田一少年事件簿  9</w:t>
      </w:r>
    </w:p>
    <w:p>
      <w:r>
        <w:rPr>
          <w:rFonts w:ascii="宋体" w:hAnsi="宋体" w:eastAsia="宋体"/>
          <w:sz w:val="24"/>
        </w:rPr>
        <w:t>（日）天树征丸，（日）金成阳三郎原作；（日）佐藤文也绘；钱亚东译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Fire系列  金田一少年事件簿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（日）天树征丸，（日）金成阳三郎原作；（日）佐藤文也绘；钱亚东译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本书出售、求购地址：https://www.jiaokey.com/book/detail/13860823.html</w:t>
      </w:r>
    </w:p>
    <w:p>
      <w:r>
        <w:t>更多相关图书推荐：https://www.jiaokey.com</w:t>
      </w:r>
    </w:p>
    <w:p>
      <w:r>
        <w:t>（日）天树征丸，（日）金成阳三郎原作；（日）佐藤文也绘；钱亚东译 其他作品：https://www.jiaokey.com/tag/（日）天树征丸，（日）金成阳三郎原作；（日）佐藤文也绘；钱亚东译.html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关键词搜索：https://www.jiaokey.com/tag/Fire系列  金田一少年事件簿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