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26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本书出售、求购地址：https://www.jiaokey.com/book/detail/13860808.html</w:t>
      </w:r>
    </w:p>
    <w:p>
      <w:r>
        <w:t>更多相关图书推荐：https://www.jiaokey.com</w:t>
      </w:r>
    </w:p>
    <w:p>
      <w:r>
        <w:t>（日）天树征丸，（日）金成阳三郎原作；（日）佐藤文也绘；林俊宏译 其他作品：https://www.jiaokey.com/tag/（日）天树征丸，（日）金成阳三郎原作；（日）佐藤文也绘；林俊宏译.html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