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小巫婆真美丽之飞向彩虹谷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小巫婆真美丽之飞向彩虹谷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本书出售、求购地址：https://www.jiaokey.com/book/detail/13860798.html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关键词搜索：https://www.jiaokey.com/tag/小巫婆真美丽之飞向彩虹谷.html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