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书名：壶井荣  24只眼睛</w:t>
      </w:r>
    </w:p>
    <w:p>
      <w:r>
        <w:t>作者：（日）&lt;font color=Red&gt;壶&lt;/font&gt;井荣著；张苓译</w:t>
      </w:r>
    </w:p>
    <w:p>
      <w:r>
        <w:t>出版社：海口:南海出版公司,2015.09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壶井荣  24只眼睛 评论地址：https://www.jiaokey.com/book/detail/13860778.html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