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太阳系的奥秘  天空</w:t>
      </w:r>
    </w:p>
    <w:p>
      <w:r>
        <w:rPr>
          <w:rFonts w:ascii="宋体" w:hAnsi="宋体" w:eastAsia="宋体"/>
          <w:sz w:val="24"/>
        </w:rPr>
        <w:t>（西）努莉亚·罗卡，（西）卡洛伊·瑟恩文；（西）罗西奥·伯尼拉图；张徵羽译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太阳系的奥秘  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（西）努莉亚·罗卡，（西）卡洛伊·瑟恩文；（西）罗西奥·伯尼拉图；张徵羽译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本书出售、求购地址：https://www.jiaokey.com/book/detail/13860752.html</w:t>
      </w:r>
    </w:p>
    <w:p>
      <w:r>
        <w:t>更多相关图书推荐：https://www.jiaokey.com</w:t>
      </w:r>
    </w:p>
    <w:p>
      <w:r>
        <w:t>（西）努莉亚·罗卡，（西）卡洛伊·瑟恩文；（西）罗西奥·伯尼拉图；张徵羽译 其他作品：https://www.jiaokey.com/tag/（西）努莉亚·罗卡，（西）卡洛伊·瑟恩文；（西）罗西奥·伯尼拉图；张徵羽译.html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关键词搜索：https://www.jiaokey.com/tag/太阳系的奥秘  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