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奇妙的飞机之旅</w:t>
      </w:r>
    </w:p>
    <w:p>
      <w:r>
        <w:rPr>
          <w:rFonts w:ascii="宋体" w:hAnsi="宋体" w:eastAsia="宋体"/>
          <w:sz w:val="24"/>
        </w:rPr>
        <w:t>（韩）刘智兰，（韩）金庆仙著绘；金美玲译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奇妙的飞机之旅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（韩）刘智兰，（韩）金庆仙著绘；金美玲译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本书出售、求购地址：https://www.jiaokey.com/book/detail/13860744.html</w:t>
      </w:r>
    </w:p>
    <w:p>
      <w:r>
        <w:t>更多相关图书推荐：https://www.jiaokey.com</w:t>
      </w:r>
    </w:p>
    <w:p>
      <w:r>
        <w:t>（韩）刘智兰，（韩）金庆仙著绘；金美玲译 其他作品：https://www.jiaokey.com/tag/（韩）刘智兰，（韩）金庆仙著绘；金美玲译.html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关键词搜索：https://www.jiaokey.com/tag/奇妙的飞机之旅.html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