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书名：小小姐蝴蝶蓝系列1  千面桃花姬</w:t>
      </w:r>
    </w:p>
    <w:p>
      <w:r>
        <w:t>作者：雁七七著</w:t>
      </w:r>
    </w:p>
    <w:p>
      <w:r>
        <w:t>出版社：长春:北方妇女儿童出版社,2014.06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小小姐蝴蝶蓝系列1  千面桃花姬 评论地址：https://www.jiaokey.com/book/detail/13860739.html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