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地球就像旋转木马</w:t>
      </w:r>
    </w:p>
    <w:p>
      <w:r>
        <w:rPr>
          <w:rFonts w:ascii="宋体" w:hAnsi="宋体" w:eastAsia="宋体"/>
          <w:sz w:val="24"/>
        </w:rPr>
        <w:t>（日）水谷孝次文；（日）手塚明美图；彭懿，周龙梅译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地球就像旋转木马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（日）水谷孝次文；（日）手塚明美图；彭懿，周龙梅译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本书出售、求购地址：https://www.jiaokey.com/book/detail/13860738.html</w:t>
      </w:r>
    </w:p>
    <w:p>
      <w:r>
        <w:t>更多相关图书推荐：https://www.jiaokey.com</w:t>
      </w:r>
    </w:p>
    <w:p>
      <w:r>
        <w:t>（日）水谷孝次文；（日）手塚明美图；彭懿，周龙梅译 其他作品：https://www.jiaokey.com/tag/（日）水谷孝次文；（日）手塚明美图；彭懿，周龙梅译.html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关键词搜索：https://www.jiaokey.com/tag/地球就像旋转木马.html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