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查尔斯·狄更斯  追逐梦想的男孩</w:t>
      </w:r>
    </w:p>
    <w:p>
      <w:r>
        <w:rPr>
          <w:rFonts w:ascii="宋体" w:hAnsi="宋体" w:eastAsia="宋体"/>
          <w:sz w:val="24"/>
        </w:rPr>
        <w:t>（美）黛布拉·霍普金森文；（美）约翰·亨德里克斯图；刘清彥翻译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查尔斯·狄更斯  追逐梦想的男孩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（美）黛布拉·霍普金森文；（美）约翰·亨德里克斯图；刘清彥翻译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本书出售、求购地址：https://www.jiaokey.com/book/detail/13860731.html</w:t>
      </w:r>
    </w:p>
    <w:p>
      <w:r>
        <w:t>更多相关图书推荐：https://www.jiaokey.com</w:t>
      </w:r>
    </w:p>
    <w:p>
      <w:r>
        <w:t>（美）黛布拉·霍普金森文；（美）约翰·亨德里克斯图；刘清彥翻译 其他作品：https://www.jiaokey.com/tag/（美）黛布拉·霍普金森文；（美）约翰·亨德里克斯图；刘清彥翻译.html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关键词搜索：https://www.jiaokey.com/tag/查尔斯·狄更斯  追逐梦想的男孩.html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