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书名：浙北历史与文化  清道光武康县志  点注本</w:t>
      </w:r>
    </w:p>
    <w:p>
      <w:r>
        <w:t>作者：（清）疏筤修；（清）陈殿阶，吴敬義纂；欧阳习庸点注</w:t>
      </w:r>
    </w:p>
    <w:p>
      <w:r>
        <w:t>出版社：西安:三秦出版社,2003.11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浙北历史与文化  清道光武康县志  点注本 评论地址：https://www.jiaokey.com/book/detail/13860695.html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