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我是妓女吸毒者  克丽斯蒂娜自述</w:t>
      </w:r>
    </w:p>
    <w:p>
      <w:r>
        <w:rPr>
          <w:rFonts w:ascii="宋体" w:hAnsi="宋体" w:eastAsia="宋体"/>
          <w:sz w:val="24"/>
        </w:rPr>
        <w:t>F.克丽斯蒂娜（F.Christiane）述；（德）凯·赫尔曼，（德）霍斯特·里克整理 戴明沛，金瑞明，余乔乔翻译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我是妓女吸毒者  克丽斯蒂娜自述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F.克丽斯蒂娜（F.Christiane）述；（德）凯·赫尔曼，（德）霍斯特·里克整理 戴明沛，金瑞明，余乔乔翻译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本书出售、求购地址：https://www.jiaokey.com/book/detail/13860657.html</w:t>
      </w:r>
    </w:p>
    <w:p>
      <w:r>
        <w:t>更多相关图书推荐：https://www.jiaokey.com</w:t>
      </w:r>
    </w:p>
    <w:p>
      <w:r>
        <w:t>F.克丽斯蒂娜（F.Christiane）述；（德）凯·赫尔曼，（德）霍斯特·里克整理 戴明沛，金瑞明，余乔乔翻译 其他作品：https://www.jiaokey.com/tag/F.克丽斯蒂娜（F.Christiane）述；（德）凯·赫尔曼，（德）霍斯特·里克整理 戴明沛，金瑞明，余乔乔翻译.html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关键词搜索：https://www.jiaokey.com/tag/我是妓女吸毒者  克丽斯蒂娜自述.html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