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追梦少年</w:t>
      </w:r>
    </w:p>
    <w:p>
      <w:r>
        <w:rPr>
          <w:rFonts w:ascii="宋体" w:hAnsi="宋体" w:eastAsia="宋体"/>
          <w:sz w:val="24"/>
        </w:rPr>
        <w:t>（美）路易斯·萨奇尔著；徐海幈译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（美）路易斯·萨奇尔著；徐海幈译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本书出售、求购地址：https://www.jiaokey.com/book/detail/13860653.html</w:t>
      </w:r>
    </w:p>
    <w:p>
      <w:r>
        <w:t>更多相关图书推荐：https://www.jiaokey.com</w:t>
      </w:r>
    </w:p>
    <w:p>
      <w:r>
        <w:t>（美）路易斯·萨奇尔著；徐海幈译 其他作品：https://www.jiaokey.com/tag/（美）路易斯·萨奇尔著；徐海幈译.html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关键词搜索：https://www.jiaokey.com/tag/追梦少年.html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