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患难余生  一个印支华侨难民的生活实录</w:t>
      </w:r>
    </w:p>
    <w:p>
      <w:r>
        <w:rPr>
          <w:rFonts w:ascii="宋体" w:hAnsi="宋体" w:eastAsia="宋体"/>
          <w:sz w:val="24"/>
        </w:rPr>
        <w:t>姚思著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患难余生  一个印支华侨难民的生活实录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本书出售、求购地址：https://www.jiaokey.com/book/detail/13860649.html</w:t>
      </w:r>
    </w:p>
    <w:p>
      <w:r>
        <w:t>更多相关图书推荐：https://www.jiaokey.com</w:t>
      </w:r>
    </w:p>
    <w:p>
      <w:r>
        <w:t>姚思著 其他作品：https://www.jiaokey.com/tag/姚思著.html</w:t>
      </w:r>
    </w:p>
    <w:p>
      <w:r>
        <w:t>星辰出版 出版图书：https://www.jiaokey.com/tag/星辰出版.html</w:t>
      </w:r>
    </w:p>
    <w:p>
      <w:r>
        <w:t>关键词搜索：https://www.jiaokey.com/tag/患难余生  一个印支华侨难民的生活实录.html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