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书名：遇见大傻瓜</w:t>
      </w:r>
    </w:p>
    <w:p>
      <w:r>
        <w:t>作者：许友彬著</w:t>
      </w:r>
    </w:p>
    <w:p>
      <w:r>
        <w:t>出版社：青岛:青岛出版社,2014.04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遇见大傻瓜 评论地址：https://www.jiaokey.com/book/detail/13860598.html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