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书名：漆侠先生纪念文集</w:t>
      </w:r>
    </w:p>
    <w:p>
      <w:r>
        <w:t>作者：本书编委会编</w:t>
      </w:r>
    </w:p>
    <w:p>
      <w:r>
        <w:t>出版社：保定:河北大学出版社,2002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漆侠先生纪念文集 评论地址：https://www.jiaokey.com/book/detail/13860596.html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