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著名卫星测控专家陈芳允</w:t>
      </w:r>
    </w:p>
    <w:p>
      <w:r>
        <w:rPr>
          <w:rFonts w:ascii="宋体" w:hAnsi="宋体" w:eastAsia="宋体"/>
          <w:sz w:val="24"/>
        </w:rPr>
        <w:t>马京生著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著名卫星测控专家陈芳允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本书出售、求购地址：https://www.jiaokey.com/book/detail/13860583.html</w:t>
      </w:r>
    </w:p>
    <w:p>
      <w:r>
        <w:t>更多相关图书推荐：https://www.jiaokey.com</w:t>
      </w:r>
    </w:p>
    <w:p>
      <w:r>
        <w:t>马京生著 其他作品：https://www.jiaokey.com/tag/马京生著.html</w:t>
      </w:r>
    </w:p>
    <w:p>
      <w:r>
        <w:t>关键词搜索：https://www.jiaokey.com/tag/天眼  著名卫星测控专家陈芳允.html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