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吴秉才西部山水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吴秉才西部山水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本书出售、求购地址：https://www.jiaokey.com/book/detail/13860566.html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关键词搜索：https://www.jiaokey.com/tag/吴秉才西部山水.html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