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红色旅程  丽水革命旧址及景点巡礼</w:t>
      </w:r>
    </w:p>
    <w:p>
      <w:r>
        <w:rPr>
          <w:rFonts w:ascii="宋体" w:hAnsi="宋体" w:eastAsia="宋体"/>
          <w:sz w:val="24"/>
        </w:rPr>
        <w:t>吴利明编著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红色旅程  丽水革命旧址及景点巡礼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本书出售、求购地址：https://www.jiaokey.com/book/detail/13860530.html</w:t>
      </w:r>
    </w:p>
    <w:p>
      <w:r>
        <w:t>更多相关图书推荐：https://www.jiaokey.com</w:t>
      </w:r>
    </w:p>
    <w:p>
      <w:r>
        <w:t>吴利明编著 其他作品：https://www.jiaokey.com/tag/吴利明编著.html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关键词搜索：https://www.jiaokey.com/tag/红色旅程  丽水革命旧址及景点巡礼.html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