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常州的近代化道路  江南非条约口岸城市近代化的个案研究</w:t>
      </w:r>
    </w:p>
    <w:p>
      <w:r>
        <w:rPr>
          <w:rFonts w:ascii="宋体" w:hAnsi="宋体" w:eastAsia="宋体"/>
          <w:sz w:val="24"/>
        </w:rPr>
        <w:t>万灵著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常州的近代化道路  江南非条约口岸城市近代化的个案研究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本书出售、求购地址：https://www.jiaokey.com/book/detail/13860529.html</w:t>
      </w:r>
    </w:p>
    <w:p>
      <w:r>
        <w:t>更多相关图书推荐：https://www.jiaokey.com</w:t>
      </w:r>
    </w:p>
    <w:p>
      <w:r>
        <w:t>万灵著 其他作品：https://www.jiaokey.com/tag/万灵著.html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关键词搜索：https://www.jiaokey.com/tag/常州的近代化道路  江南非条约口岸城市近代化的个案研究.html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