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中国近代现代史  高一  上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中国近代现代史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本书出售、求购地址：https://www.jiaokey.com/book/detail/13860493.html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中国近代现代史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