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书名：我会听课我怕谁</w:t>
      </w:r>
    </w:p>
    <w:p>
      <w:r>
        <w:t>作者：乐多多著</w:t>
      </w:r>
    </w:p>
    <w:p>
      <w:r>
        <w:t>出版社：北京:朝华出版社,2014.01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我会听课我怕谁 评论地址：https://www.jiaokey.com/book/detail/13860491.html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