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大投机家  2</w:t>
      </w:r>
    </w:p>
    <w:p>
      <w:r>
        <w:rPr>
          <w:rFonts w:ascii="宋体" w:hAnsi="宋体" w:eastAsia="宋体"/>
          <w:sz w:val="24"/>
        </w:rPr>
        <w:t>（匈）安德烈·科斯托拉尼，（德）格劳斯著；邓小红译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大投机家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（匈）安德烈·科斯托拉尼，（德）格劳斯著；邓小红译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本书出售、求购地址：https://www.jiaokey.com/book/detail/13860441.html</w:t>
      </w:r>
    </w:p>
    <w:p>
      <w:r>
        <w:t>更多相关图书推荐：https://www.jiaokey.com</w:t>
      </w:r>
    </w:p>
    <w:p>
      <w:r>
        <w:t>（匈）安德烈·科斯托拉尼，（德）格劳斯著；邓小红译 其他作品：https://www.jiaokey.com/tag/（匈）安德烈·科斯托拉尼，（德）格劳斯著；邓小红译.html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关键词搜索：https://www.jiaokey.com/tag/大投机家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