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书名：历代寓穗名流</w:t>
      </w:r>
    </w:p>
    <w:p>
      <w:r>
        <w:t>作者：李小松著</w:t>
      </w:r>
    </w:p>
    <w:p>
      <w:r>
        <w:t>出版社：香港:南粤出版社,1985.12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历代寓穗名流 评论地址：https://www.jiaokey.com/book/detail/13860431.html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