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作者：杨建邺，周雁翎著；柳鸣九主编</w:t>
      </w:r>
    </w:p>
    <w:p>
      <w:r>
        <w:t>出版社：长春:长春出版社,2001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居里夫人 评论地址：https://www.jiaokey.com/book/detail/13860421.html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