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书名：城口县河鱼乡农耕文化旅游资源的开发利用研究</w:t>
      </w:r>
    </w:p>
    <w:p>
      <w:r>
        <w:t>作者：西南大学</w:t>
      </w:r>
    </w:p>
    <w:p>
      <w:r>
        <w:t>出版社：西南大学,2015.06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城口县河鱼乡农耕文化旅游资源的开发利用研究 评论地址：https://www.jiaokey.com/book/detail/13860412.html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