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书名：百名将军颂城口书法展作品集  2014年11月</w:t>
      </w:r>
    </w:p>
    <w:p>
      <w:r>
        <w:t>作者：黄道国主编；李小军，袁开勇，藤远东副主编</w:t>
      </w:r>
    </w:p>
    <w:p>
      <w:r>
        <w:t>出版社：2014.11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百名将军颂城口书法展作品集  2014年11月 评论地址：https://www.jiaokey.com/book/detail/13860409.html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