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巴山壮歌  2010城口抗洪实录</w:t>
      </w:r>
    </w:p>
    <w:p>
      <w:r>
        <w:rPr>
          <w:rFonts w:ascii="宋体" w:hAnsi="宋体" w:eastAsia="宋体"/>
          <w:sz w:val="24"/>
        </w:rPr>
        <w:t>刘运勇，龚农，江奉武著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巴山壮歌  2010城口抗洪实录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刘运勇，龚农，江奉武著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本书出售、求购地址：https://www.jiaokey.com/book/detail/13860401.html</w:t>
      </w:r>
    </w:p>
    <w:p>
      <w:r>
        <w:t>更多相关图书推荐：https://www.jiaokey.com</w:t>
      </w:r>
    </w:p>
    <w:p>
      <w:r>
        <w:t>刘运勇，龚农，江奉武著 其他作品：https://www.jiaokey.com/tag/刘运勇，龚农，江奉武著.html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关键词搜索：https://www.jiaokey.com/tag/巴山壮歌  2010城口抗洪实录.html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