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简养脑  不忘事，精力足，人不老</w:t>
      </w:r>
    </w:p>
    <w:p>
      <w:r>
        <w:rPr>
          <w:rFonts w:ascii="宋体" w:hAnsi="宋体" w:eastAsia="宋体"/>
          <w:sz w:val="24"/>
        </w:rPr>
        <w:t>（美）丹尼尔·亚曼（DANIELG.AMEN）著；张南译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简养脑  不忘事，精力足，人不老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（美）丹尼尔·亚曼（DANIELG.AMEN）著；张南译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本书出售、求购地址：https://www.jiaokey.com/book/detail/13860334.html</w:t>
      </w:r>
    </w:p>
    <w:p>
      <w:r>
        <w:t>更多相关图书推荐：https://www.jiaokey.com</w:t>
      </w:r>
    </w:p>
    <w:p>
      <w:r>
        <w:t>（美）丹尼尔·亚曼（DANIELG.AMEN）著；张南译 其他作品：https://www.jiaokey.com/tag/（美）丹尼尔·亚曼（DANIELG.AMEN）著；张南译.html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关键词搜索：https://www.jiaokey.com/tag/简养脑  不忘事，精力足，人不老.html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