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书名：拉鲁斯百科全书  奇异的爬行类与两栖类</w:t>
      </w:r>
    </w:p>
    <w:p>
      <w:r>
        <w:t>作者：法国拉鲁斯出版公司著；李佳林译</w:t>
      </w:r>
    </w:p>
    <w:p>
      <w:r>
        <w:t>出版社：北京:新世界出版社,2015.09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拉鲁斯百科全书  奇异的爬行类与两栖类 评论地址：https://www.jiaokey.com/book/detail/13860332.html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