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母亲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本书出售、求购地址：https://www.jiaokey.com/book/detail/13860301.html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关键词搜索：https://www.jiaokey.com/tag/名家名译世界文学名著  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