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跟韩国老师学习韩语语法  TOPIK必备语法词典  1  初级</w:t>
      </w:r>
    </w:p>
    <w:p>
      <w:r>
        <w:rPr>
          <w:rFonts w:ascii="宋体" w:hAnsi="宋体" w:eastAsia="宋体"/>
          <w:sz w:val="24"/>
        </w:rPr>
        <w:t>（韩）金勋，（韩）金美贞，（韩）李秀晶等著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跟韩国老师学习韩语语法  TOPIK必备语法词典  1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（韩）金勋，（韩）金美贞，（韩）李秀晶等著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本书出售、求购地址：https://www.jiaokey.com/book/detail/13860290.html</w:t>
      </w:r>
    </w:p>
    <w:p>
      <w:r>
        <w:t>更多相关图书推荐：https://www.jiaokey.com</w:t>
      </w:r>
    </w:p>
    <w:p>
      <w:r>
        <w:t>（韩）金勋，（韩）金美贞，（韩）李秀晶等著 其他作品：https://www.jiaokey.com/tag/（韩）金勋，（韩）金美贞，（韩）李秀晶等著.html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关键词搜索：https://www.jiaokey.com/tag/跟韩国老师学习韩语语法  TOPIK必备语法词典  1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