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山区农村人行索桁桥设计与施工手册</w:t>
      </w:r>
    </w:p>
    <w:p>
      <w:r>
        <w:rPr>
          <w:rFonts w:ascii="宋体" w:hAnsi="宋体" w:eastAsia="宋体"/>
          <w:sz w:val="24"/>
        </w:rPr>
        <w:t>赵长军，陈代平，秦肖等编著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山区农村人行索桁桥设计与施工手册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赵长军，陈代平，秦肖等编著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本书出售、求购地址：https://www.jiaokey.com/book/detail/13860229.html</w:t>
      </w:r>
    </w:p>
    <w:p>
      <w:r>
        <w:t>更多相关图书推荐：https://www.jiaokey.com</w:t>
      </w:r>
    </w:p>
    <w:p>
      <w:r>
        <w:t>赵长军，陈代平，秦肖等编著 其他作品：https://www.jiaokey.com/tag/赵长军，陈代平，秦肖等编著.html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关键词搜索：https://www.jiaokey.com/tag/山区农村人行索桁桥设计与施工手册.html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