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多彩城口  COLORFUL CHENGKOU</w:t>
      </w:r>
    </w:p>
    <w:p>
      <w:r>
        <w:rPr>
          <w:rFonts w:ascii="宋体" w:hAnsi="宋体" w:eastAsia="宋体"/>
          <w:sz w:val="24"/>
        </w:rPr>
        <w:t>江奉武，陈宏主编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多彩城口  COLORFUL CHENGKOU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江奉武，陈宏主编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城口县文学艺术界联合会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本书出售、求购地址：https://www.jiaokey.com/book/detail/13860152.html</w:t>
      </w:r>
    </w:p>
    <w:p>
      <w:r>
        <w:t>更多相关图书推荐：https://www.jiaokey.com</w:t>
      </w:r>
    </w:p>
    <w:p>
      <w:r>
        <w:t>江奉武，陈宏主编 其他作品：https://www.jiaokey.com/tag/江奉武，陈宏主编.html</w:t>
      </w:r>
    </w:p>
    <w:p>
      <w:r>
        <w:t>城口县文学艺术界联合会 出版图书：https://www.jiaokey.com/tag/城口县文学艺术界联合会.html</w:t>
      </w:r>
    </w:p>
    <w:p>
      <w:r>
        <w:t>关键词搜索：https://www.jiaokey.com/tag/多彩城口  COLORFUL CHENGKOU.html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